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371600" cy="137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alaladventures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b/>
          <w:sz w:val="40"/>
        </w:rPr>
        <w:t>HALAL ADVENTURES</w:t>
        <w:br/>
      </w:r>
    </w:p>
    <w:p>
      <w:pPr>
        <w:spacing w:after="200"/>
      </w:pPr>
      <w:r>
        <w:t>Customer Information Form</w:t>
        <w:br/>
        <w:t>Contact: 07432673636</w:t>
      </w:r>
    </w:p>
    <w:p>
      <w:pPr>
        <w:spacing w:before="160" w:after="80"/>
      </w:pPr>
      <w:r>
        <w:rPr>
          <w:b/>
          <w:sz w:val="24"/>
        </w:rPr>
        <w:t>Client Details</w:t>
      </w:r>
    </w:p>
    <w:p>
      <w:pPr>
        <w:spacing w:after="120"/>
      </w:pPr>
      <w:r>
        <w:t>Client Name: ________________________________</w:t>
      </w:r>
    </w:p>
    <w:p>
      <w:pPr>
        <w:spacing w:after="120"/>
      </w:pPr>
      <w:r>
        <w:t>Phone Number: ________________________________</w:t>
      </w:r>
    </w:p>
    <w:p>
      <w:pPr>
        <w:spacing w:after="120"/>
      </w:pPr>
      <w:r>
        <w:t>Email Address: ________________________________</w:t>
      </w:r>
    </w:p>
    <w:p>
      <w:r>
        <w:t>Address:</w:t>
      </w:r>
    </w:p>
    <w:p>
      <w:r>
        <w:t>________________________________________</w:t>
      </w:r>
    </w:p>
    <w:p>
      <w:r>
        <w:t>________________________________________</w:t>
      </w:r>
    </w:p>
    <w:p>
      <w:pPr>
        <w:spacing w:after="120"/>
      </w:pPr>
      <w:r>
        <w:t>Date: ________________________________</w:t>
      </w:r>
    </w:p>
    <w:p>
      <w:pPr>
        <w:spacing w:before="160" w:after="80"/>
      </w:pPr>
      <w:r>
        <w:rPr>
          <w:b/>
          <w:sz w:val="24"/>
        </w:rPr>
        <w:t>Travel Overview</w:t>
      </w:r>
    </w:p>
    <w:p>
      <w:pPr>
        <w:spacing w:after="120"/>
      </w:pPr>
      <w:r>
        <w:t>Holiday Type:  ☐ Umrah   ☐ Hajj   ☐ Holiday   ☐ Cruise   ☐ Package</w:t>
      </w:r>
    </w:p>
    <w:p>
      <w:pPr>
        <w:spacing w:after="120"/>
      </w:pPr>
      <w:r>
        <w:t>Budget (per person): ________________________________</w:t>
      </w:r>
    </w:p>
    <w:p>
      <w:pPr>
        <w:spacing w:after="120"/>
      </w:pPr>
      <w:r>
        <w:t>Travel Dates: ________________________________</w:t>
      </w:r>
    </w:p>
    <w:p>
      <w:pPr>
        <w:spacing w:after="120"/>
      </w:pPr>
      <w:r>
        <w:t>Flexible Dates:  ☐ Yes   ☐ No</w:t>
      </w:r>
    </w:p>
    <w:p>
      <w:pPr>
        <w:spacing w:after="120"/>
      </w:pPr>
      <w:r>
        <w:t>Number of Adults: ________________________________</w:t>
      </w:r>
    </w:p>
    <w:p>
      <w:pPr>
        <w:spacing w:after="120"/>
      </w:pPr>
      <w:r>
        <w:t>Children (ages): ________________________________</w:t>
      </w:r>
    </w:p>
    <w:p>
      <w:r>
        <w:t>Destinations:</w:t>
      </w:r>
    </w:p>
    <w:p>
      <w:r>
        <w:t>________________________________________</w:t>
      </w:r>
    </w:p>
    <w:p>
      <w:r>
        <w:t>________________________________________</w:t>
      </w:r>
    </w:p>
    <w:p>
      <w:pPr>
        <w:spacing w:before="160" w:after="80"/>
      </w:pPr>
      <w:r>
        <w:rPr>
          <w:b/>
          <w:sz w:val="24"/>
        </w:rPr>
        <w:t>Passport &amp; Requirements</w:t>
      </w:r>
    </w:p>
    <w:p>
      <w:pPr>
        <w:spacing w:after="120"/>
      </w:pPr>
      <w:r>
        <w:t>Passport Available:  ☐ Yes   ☐ No</w:t>
      </w:r>
    </w:p>
    <w:p>
      <w:pPr>
        <w:spacing w:after="120"/>
      </w:pPr>
      <w:r>
        <w:t>Expiry Date: ________________________________</w:t>
      </w:r>
    </w:p>
    <w:p>
      <w:pPr>
        <w:spacing w:after="120"/>
      </w:pPr>
      <w:r>
        <w:t>Visa Required:  ☐ Yes   ☐ No</w:t>
      </w:r>
    </w:p>
    <w:p>
      <w:pPr>
        <w:spacing w:after="120"/>
      </w:pPr>
      <w:r>
        <w:t>Mahram Required:  ☐ Yes   ☐ No</w:t>
      </w:r>
    </w:p>
    <w:p>
      <w:r>
        <w:t>Special Requirements:</w:t>
      </w:r>
    </w:p>
    <w:p>
      <w:r>
        <w:t>________________________________________</w:t>
      </w:r>
    </w:p>
    <w:p>
      <w:r>
        <w:t>________________________________________</w:t>
      </w:r>
    </w:p>
    <w:p>
      <w:pPr>
        <w:spacing w:before="160" w:after="80"/>
      </w:pPr>
      <w:r>
        <w:rPr>
          <w:b/>
          <w:sz w:val="24"/>
        </w:rPr>
        <w:t>Flights</w:t>
      </w:r>
    </w:p>
    <w:p>
      <w:pPr>
        <w:spacing w:after="120"/>
      </w:pPr>
      <w:r>
        <w:t>Departure Airport: ________________________________</w:t>
      </w:r>
    </w:p>
    <w:p>
      <w:pPr>
        <w:spacing w:after="120"/>
      </w:pPr>
      <w:r>
        <w:t>Preferred Airline: ________________________________</w:t>
      </w:r>
    </w:p>
    <w:p>
      <w:pPr>
        <w:spacing w:after="120"/>
      </w:pPr>
      <w:r>
        <w:t>Seat Class:  ☐ Economy   ☐ Premium   ☐ Business   ☐ First</w:t>
      </w:r>
    </w:p>
    <w:p>
      <w:pPr>
        <w:spacing w:after="120"/>
      </w:pPr>
      <w:r>
        <w:t>Seat Type:  ☐ Aisle   ☐ Window   ☐ Extra Legroom</w:t>
      </w:r>
    </w:p>
    <w:p>
      <w:pPr>
        <w:spacing w:before="160" w:after="80"/>
      </w:pPr>
      <w:r>
        <w:rPr>
          <w:b/>
          <w:sz w:val="24"/>
        </w:rPr>
        <w:t>Hotel / Accommodation</w:t>
      </w:r>
    </w:p>
    <w:p>
      <w:pPr>
        <w:spacing w:after="120"/>
      </w:pPr>
      <w:r>
        <w:t>Number of Nights: ________________________________</w:t>
      </w:r>
    </w:p>
    <w:p>
      <w:pPr>
        <w:spacing w:after="120"/>
      </w:pPr>
      <w:r>
        <w:t>Rooms Required: ________________________________</w:t>
      </w:r>
    </w:p>
    <w:p>
      <w:pPr>
        <w:spacing w:after="120"/>
      </w:pPr>
      <w:r>
        <w:t>Room Type:  ☐ Standard   ☐ Family   ☐ Suite</w:t>
      </w:r>
    </w:p>
    <w:p>
      <w:pPr>
        <w:spacing w:after="120"/>
      </w:pPr>
      <w:r>
        <w:t>Preferences:  ☐ 5 Star   ☐ 4 Star   ☐ Budget</w:t>
      </w:r>
    </w:p>
    <w:p>
      <w:pPr>
        <w:spacing w:after="120"/>
      </w:pPr>
      <w:r>
        <w:t>Board Basis:  ☐ Room Only   ☐ Breakfast   ☐ Half Board   ☐ All Inclusive</w:t>
      </w:r>
    </w:p>
    <w:p>
      <w:pPr>
        <w:spacing w:before="160" w:after="80"/>
      </w:pPr>
      <w:r>
        <w:rPr>
          <w:b/>
          <w:sz w:val="24"/>
        </w:rPr>
        <w:t>Transport</w:t>
      </w:r>
    </w:p>
    <w:p>
      <w:pPr>
        <w:spacing w:after="120"/>
      </w:pPr>
      <w:r>
        <w:t>Airport Transfers:  ☐ Yes   ☐ No</w:t>
      </w:r>
    </w:p>
    <w:p>
      <w:pPr>
        <w:spacing w:after="120"/>
      </w:pPr>
      <w:r>
        <w:t>Haramain Train:  ☐ Yes   ☐ No</w:t>
      </w:r>
    </w:p>
    <w:p>
      <w:pPr>
        <w:spacing w:after="120"/>
      </w:pPr>
      <w:r>
        <w:t>Private Transport:  ☐ Yes   ☐ No</w:t>
      </w:r>
    </w:p>
    <w:p>
      <w:pPr>
        <w:spacing w:before="160" w:after="80"/>
      </w:pPr>
      <w:r>
        <w:rPr>
          <w:b/>
          <w:sz w:val="24"/>
        </w:rPr>
        <w:t>Notes</w:t>
      </w:r>
    </w:p>
    <w:p>
      <w:r>
        <w:t>Additional Notes:</w:t>
      </w:r>
    </w:p>
    <w:p>
      <w:r>
        <w:t>________________________________________</w:t>
      </w:r>
    </w:p>
    <w:p>
      <w:r>
        <w:t>________________________________________</w:t>
      </w:r>
    </w:p>
    <w:p>
      <w:r>
        <w:br/>
        <w:t>ATOL Protected | ABTA Registered | All prices subject to availability</w:t>
      </w:r>
    </w:p>
    <w:sectPr w:rsidR="00FC693F" w:rsidRPr="0006063C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